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Microsoft Configuration API - Request and Response Details</w:t>
      </w:r>
    </w:p>
    <w:p>
      <w:r>
        <w:t>This document outlines the request and response details for the Microsoft Configuration API, including the endpoints for CRUD operations.</w:t>
      </w:r>
    </w:p>
    <w:p>
      <w:pPr>
        <w:pStyle w:val="Heading1"/>
      </w:pPr>
      <w:r>
        <w:t>1. Save Microsoft Configuration</w:t>
      </w:r>
    </w:p>
    <w:p>
      <w:r>
        <w:t>Endpoint: POST /api/microsoft-configs/save</w:t>
      </w:r>
    </w:p>
    <w:p>
      <w:r>
        <w:t>Description: Creates a new Microsoft Configuration.</w:t>
      </w:r>
    </w:p>
    <w:p>
      <w:pPr>
        <w:pStyle w:val="Heading2"/>
      </w:pPr>
      <w:r>
        <w:t>Request Body (JSON)</w:t>
      </w:r>
    </w:p>
    <w:p>
      <w:r>
        <w:br/>
        <w:t>{</w:t>
        <w:br/>
        <w:t xml:space="preserve">    "organizationName": "TestOrganization",</w:t>
        <w:br/>
        <w:t xml:space="preserve">    "clientId": "testClientId123",</w:t>
        <w:br/>
        <w:t xml:space="preserve">    "clientSecret": "testClientSecret456",</w:t>
        <w:br/>
        <w:t xml:space="preserve">    "appTenantId": "testTenant789",</w:t>
        <w:br/>
        <w:t xml:space="preserve">    "createdDateTime": "2024-10-24T12:00:00",</w:t>
        <w:br/>
        <w:t xml:space="preserve">    "updatedDateTime": "2024-10-24T12:00:00"</w:t>
        <w:br/>
        <w:t>}</w:t>
        <w:br/>
      </w:r>
    </w:p>
    <w:p>
      <w:pPr>
        <w:pStyle w:val="Heading2"/>
      </w:pPr>
      <w:r>
        <w:t>Response (Success)</w:t>
      </w:r>
    </w:p>
    <w:p>
      <w:r>
        <w:br/>
        <w:t>{</w:t>
        <w:br/>
        <w:t xml:space="preserve">  "status": 201,</w:t>
        <w:br/>
        <w:t xml:space="preserve">  "message": "Configuration saved successfully",</w:t>
        <w:br/>
        <w:t xml:space="preserve">  "data": {</w:t>
        <w:br/>
        <w:t xml:space="preserve">    "id": 1,</w:t>
        <w:br/>
        <w:t xml:space="preserve">    "organizationName": "TestOrganization",</w:t>
        <w:br/>
        <w:t xml:space="preserve">    "clientId": "testClientId123",</w:t>
        <w:br/>
        <w:t xml:space="preserve">    "clientSecret": "testClientSecret456",</w:t>
        <w:br/>
        <w:t xml:space="preserve">    "appTenantId": "testTenant789",</w:t>
        <w:br/>
        <w:t xml:space="preserve">    "createdDateTime": "2024-10-24T12:00:00",</w:t>
        <w:br/>
        <w:t xml:space="preserve">    "updatedDateTime": "2024-10-24T12:00:00"</w:t>
        <w:br/>
        <w:t xml:space="preserve">  }</w:t>
        <w:br/>
        <w:t>}</w:t>
        <w:br/>
      </w:r>
    </w:p>
    <w:p>
      <w:pPr>
        <w:pStyle w:val="Heading2"/>
      </w:pPr>
      <w:r>
        <w:t>Response (Error: Organization Already Exists)</w:t>
      </w:r>
    </w:p>
    <w:p>
      <w:r>
        <w:br/>
        <w:t>{</w:t>
        <w:br/>
        <w:t xml:space="preserve">  "status": 400,</w:t>
        <w:br/>
        <w:t xml:space="preserve">  "message": "Organization with this name already exists.",</w:t>
        <w:br/>
        <w:t xml:space="preserve">  "data": null</w:t>
        <w:br/>
        <w:t>}</w:t>
        <w:br/>
      </w:r>
    </w:p>
    <w:p>
      <w:pPr>
        <w:pStyle w:val="Heading1"/>
      </w:pPr>
      <w:r>
        <w:t>2. Get All Microsoft Configurations</w:t>
      </w:r>
    </w:p>
    <w:p>
      <w:r>
        <w:t>Endpoint: GET /api/microsoft-configs/all</w:t>
      </w:r>
    </w:p>
    <w:p>
      <w:r>
        <w:t>Description: Fetches all Microsoft Configurations.</w:t>
      </w:r>
    </w:p>
    <w:p>
      <w:pPr>
        <w:pStyle w:val="Heading2"/>
      </w:pPr>
      <w:r>
        <w:t>Response (Success)</w:t>
      </w:r>
    </w:p>
    <w:p>
      <w:r>
        <w:br/>
        <w:t>{</w:t>
        <w:br/>
        <w:t xml:space="preserve">  "status": 200,</w:t>
        <w:br/>
        <w:t xml:space="preserve">  "message": "Configurations fetched successfully",</w:t>
        <w:br/>
        <w:t xml:space="preserve">  "data": [</w:t>
        <w:br/>
        <w:t xml:space="preserve">    {</w:t>
        <w:br/>
        <w:t xml:space="preserve">      "id": 1,</w:t>
        <w:br/>
        <w:t xml:space="preserve">      "organizationName": "TestOrganization",</w:t>
        <w:br/>
        <w:t xml:space="preserve">      "clientId": "testClientId123",</w:t>
        <w:br/>
        <w:t xml:space="preserve">      "clientSecret": "testClientSecret456",</w:t>
        <w:br/>
        <w:t xml:space="preserve">      "appTenantId": "testTenant789",</w:t>
        <w:br/>
        <w:t xml:space="preserve">      "createdDateTime": "2024-10-24T12:00:00",</w:t>
        <w:br/>
        <w:t xml:space="preserve">      "updatedDateTime": "2024-10-24T12:00:00"</w:t>
        <w:br/>
        <w:t xml:space="preserve">    }</w:t>
        <w:br/>
        <w:t xml:space="preserve">  ]</w:t>
        <w:br/>
        <w:t>}</w:t>
        <w:br/>
      </w:r>
    </w:p>
    <w:p>
      <w:pPr>
        <w:pStyle w:val="Heading1"/>
      </w:pPr>
      <w:r>
        <w:t>3. Get Microsoft Configuration by ID</w:t>
      </w:r>
    </w:p>
    <w:p>
      <w:r>
        <w:t>Endpoint: GET /api/microsoft-configs/id/{id}</w:t>
      </w:r>
    </w:p>
    <w:p>
      <w:r>
        <w:t>Description: Fetches a Microsoft Configuration by its ID.</w:t>
      </w:r>
    </w:p>
    <w:p>
      <w:pPr>
        <w:pStyle w:val="Heading2"/>
      </w:pPr>
      <w:r>
        <w:t>Response (Success)</w:t>
      </w:r>
    </w:p>
    <w:p>
      <w:r>
        <w:br/>
        <w:t>{</w:t>
        <w:br/>
        <w:t xml:space="preserve">  "status": 200,</w:t>
        <w:br/>
        <w:t xml:space="preserve">  "message": "Configuration found",</w:t>
        <w:br/>
        <w:t xml:space="preserve">  "data": {</w:t>
        <w:br/>
        <w:t xml:space="preserve">    "id": 1,</w:t>
        <w:br/>
        <w:t xml:space="preserve">    "organizationName": "TestOrganization",</w:t>
        <w:br/>
        <w:t xml:space="preserve">    "clientId": "testClientId123",</w:t>
        <w:br/>
        <w:t xml:space="preserve">    "clientSecret": "testClientSecret456",</w:t>
        <w:br/>
        <w:t xml:space="preserve">    "appTenantId": "testTenant789",</w:t>
        <w:br/>
        <w:t xml:space="preserve">    "createdDateTime": "2024-10-24T12:00:00",</w:t>
        <w:br/>
        <w:t xml:space="preserve">    "updatedDateTime": "2024-10-24T12:00:00"</w:t>
        <w:br/>
        <w:t xml:space="preserve">  }</w:t>
        <w:br/>
        <w:t>}</w:t>
        <w:br/>
      </w:r>
    </w:p>
    <w:p>
      <w:pPr>
        <w:pStyle w:val="Heading2"/>
      </w:pPr>
      <w:r>
        <w:t>Response (Error: Not Found)</w:t>
      </w:r>
    </w:p>
    <w:p>
      <w:r>
        <w:br/>
        <w:t>{</w:t>
        <w:br/>
        <w:t xml:space="preserve">  "status": 404,</w:t>
        <w:br/>
        <w:t xml:space="preserve">  "message": "Configuration not found",</w:t>
        <w:br/>
        <w:t xml:space="preserve">  "data": null</w:t>
        <w:br/>
        <w:t>}</w:t>
        <w:br/>
      </w:r>
    </w:p>
    <w:p>
      <w:pPr>
        <w:pStyle w:val="Heading1"/>
      </w:pPr>
      <w:r>
        <w:t>4. Get Microsoft Configuration by Organization Name</w:t>
      </w:r>
    </w:p>
    <w:p>
      <w:r>
        <w:t>Endpoint: GET /api/microsoft-configs/org/{orgName}</w:t>
      </w:r>
    </w:p>
    <w:p>
      <w:r>
        <w:t>Description: Fetches a Microsoft Configuration by the organization name.</w:t>
      </w:r>
    </w:p>
    <w:p>
      <w:pPr>
        <w:pStyle w:val="Heading2"/>
      </w:pPr>
      <w:r>
        <w:t>Response (Success)</w:t>
      </w:r>
    </w:p>
    <w:p>
      <w:r>
        <w:br/>
        <w:t>{</w:t>
        <w:br/>
        <w:t xml:space="preserve">  "status": 200,</w:t>
        <w:br/>
        <w:t xml:space="preserve">  "message": "Configuration found",</w:t>
        <w:br/>
        <w:t xml:space="preserve">  "data": {</w:t>
        <w:br/>
        <w:t xml:space="preserve">    "id": 1,</w:t>
        <w:br/>
        <w:t xml:space="preserve">    "organizationName": "TestOrganization",</w:t>
        <w:br/>
        <w:t xml:space="preserve">    "clientId": "testClientId123",</w:t>
        <w:br/>
        <w:t xml:space="preserve">    "clientSecret": "testClientSecret456",</w:t>
        <w:br/>
        <w:t xml:space="preserve">    "appTenantId": "testTenant789",</w:t>
        <w:br/>
        <w:t xml:space="preserve">    "createdDateTime": "2024-10-24T12:00:00",</w:t>
        <w:br/>
        <w:t xml:space="preserve">    "updatedDateTime": "2024-10-24T12:00:00"</w:t>
        <w:br/>
        <w:t xml:space="preserve">  }</w:t>
        <w:br/>
        <w:t>}</w:t>
        <w:br/>
      </w:r>
    </w:p>
    <w:p>
      <w:pPr>
        <w:pStyle w:val="Heading2"/>
      </w:pPr>
      <w:r>
        <w:t>Response (Error: Not Found)</w:t>
      </w:r>
    </w:p>
    <w:p>
      <w:r>
        <w:br/>
        <w:t>{</w:t>
        <w:br/>
        <w:t xml:space="preserve">  "status": 404,</w:t>
        <w:br/>
        <w:t xml:space="preserve">  "message": "Configuration not found",</w:t>
        <w:br/>
        <w:t xml:space="preserve">  "data": null</w:t>
        <w:br/>
        <w:t>}</w:t>
        <w:br/>
      </w:r>
    </w:p>
    <w:p>
      <w:pPr>
        <w:pStyle w:val="Heading1"/>
      </w:pPr>
      <w:r>
        <w:t>5. Update Microsoft Configuration</w:t>
      </w:r>
    </w:p>
    <w:p>
      <w:r>
        <w:t>Endpoint: PUT /api/microsoft-configs/update/{id}</w:t>
      </w:r>
    </w:p>
    <w:p>
      <w:r>
        <w:t>Description: Updates an existing Microsoft Configuration by ID.</w:t>
      </w:r>
    </w:p>
    <w:p>
      <w:pPr>
        <w:pStyle w:val="Heading2"/>
      </w:pPr>
      <w:r>
        <w:t>Request Body (JSON)</w:t>
      </w:r>
    </w:p>
    <w:p>
      <w:r>
        <w:br/>
        <w:t>{</w:t>
        <w:br/>
        <w:t xml:space="preserve">    "organizationName": "UpdatedOrganization",</w:t>
        <w:br/>
        <w:t xml:space="preserve">    "clientId": "updatedClientId123",</w:t>
        <w:br/>
        <w:t xml:space="preserve">    "clientSecret": "updatedClientSecret456",</w:t>
        <w:br/>
        <w:t xml:space="preserve">    "appTenantId": "updatedTenant789",</w:t>
        <w:br/>
        <w:t xml:space="preserve">    "createdDateTime": "2024-10-24T12:00:00",</w:t>
        <w:br/>
        <w:t xml:space="preserve">    "updatedDateTime": "2024-10-25T12:00:00"</w:t>
        <w:br/>
        <w:t>}</w:t>
        <w:br/>
      </w:r>
    </w:p>
    <w:p>
      <w:pPr>
        <w:pStyle w:val="Heading2"/>
      </w:pPr>
      <w:r>
        <w:t>Response (Success)</w:t>
      </w:r>
    </w:p>
    <w:p>
      <w:r>
        <w:br/>
        <w:t>{</w:t>
        <w:br/>
        <w:t xml:space="preserve">  "status": 200,</w:t>
        <w:br/>
        <w:t xml:space="preserve">  "message": "Configuration updated successfully",</w:t>
        <w:br/>
        <w:t xml:space="preserve">  "data": {</w:t>
        <w:br/>
        <w:t xml:space="preserve">    "id": 1,</w:t>
        <w:br/>
        <w:t xml:space="preserve">    "organizationName": "UpdatedOrganization",</w:t>
        <w:br/>
        <w:t xml:space="preserve">    "clientId": "updatedClientId123",</w:t>
        <w:br/>
        <w:t xml:space="preserve">    "clientSecret": "updatedClientSecret456",</w:t>
        <w:br/>
        <w:t xml:space="preserve">    "appTenantId": "updatedTenant789",</w:t>
        <w:br/>
        <w:t xml:space="preserve">    "createdDateTime": "2024-10-24T12:00:00",</w:t>
        <w:br/>
        <w:t xml:space="preserve">    "updatedDateTime": "2024-10-25T12:00:00"</w:t>
        <w:br/>
        <w:t xml:space="preserve">  }</w:t>
        <w:br/>
        <w:t>}</w:t>
        <w:br/>
      </w:r>
    </w:p>
    <w:p>
      <w:pPr>
        <w:pStyle w:val="Heading2"/>
      </w:pPr>
      <w:r>
        <w:t>Response (Error: Not Found)</w:t>
      </w:r>
    </w:p>
    <w:p>
      <w:r>
        <w:br/>
        <w:t>{</w:t>
        <w:br/>
        <w:t xml:space="preserve">  "status": 404,</w:t>
        <w:br/>
        <w:t xml:space="preserve">  "message": "Configuration not found",</w:t>
        <w:br/>
        <w:t xml:space="preserve">  "data": null</w:t>
        <w:br/>
        <w:t>}</w:t>
        <w:br/>
      </w:r>
    </w:p>
    <w:p>
      <w:pPr>
        <w:pStyle w:val="Heading1"/>
      </w:pPr>
      <w:r>
        <w:t>6. Delete Microsoft Configuration by ID</w:t>
      </w:r>
    </w:p>
    <w:p>
      <w:r>
        <w:t>Endpoint: DELETE /api/microsoft-configs/delete/{id}</w:t>
      </w:r>
    </w:p>
    <w:p>
      <w:r>
        <w:t>Description: Deletes a Microsoft Configuration by ID.</w:t>
      </w:r>
    </w:p>
    <w:p>
      <w:pPr>
        <w:pStyle w:val="Heading2"/>
      </w:pPr>
      <w:r>
        <w:t>Response (Success)</w:t>
      </w:r>
    </w:p>
    <w:p>
      <w:r>
        <w:br/>
        <w:t>{</w:t>
        <w:br/>
        <w:t xml:space="preserve">  "status": 204,</w:t>
        <w:br/>
        <w:t xml:space="preserve">  "message": "Configuration deleted successfully",</w:t>
        <w:br/>
        <w:t xml:space="preserve">  "data": null</w:t>
        <w:br/>
        <w:t>}</w:t>
        <w:br/>
      </w:r>
    </w:p>
    <w:p>
      <w:pPr>
        <w:pStyle w:val="Heading2"/>
      </w:pPr>
      <w:r>
        <w:t>Response (Error: Internal Server Error)</w:t>
      </w:r>
    </w:p>
    <w:p>
      <w:r>
        <w:br/>
        <w:t>{</w:t>
        <w:br/>
        <w:t xml:space="preserve">  "status": 500,</w:t>
        <w:br/>
        <w:t xml:space="preserve">  "message": "Failed to delete configuration",</w:t>
        <w:br/>
        <w:t xml:space="preserve">  "data": null</w:t>
        <w:br/>
        <w:t>}</w:t>
        <w:br/>
      </w:r>
    </w:p>
    <w:p>
      <w:pPr>
        <w:pStyle w:val="Heading1"/>
      </w:pPr>
      <w:r>
        <w:t>7. Delete All Microsoft Configurations</w:t>
      </w:r>
    </w:p>
    <w:p>
      <w:r>
        <w:t>Endpoint: DELETE /api/microsoft-configs/delete-all</w:t>
      </w:r>
    </w:p>
    <w:p>
      <w:r>
        <w:t>Description: Deletes all Microsoft Configurations.</w:t>
      </w:r>
    </w:p>
    <w:p>
      <w:pPr>
        <w:pStyle w:val="Heading2"/>
      </w:pPr>
      <w:r>
        <w:t>Response (Success)</w:t>
      </w:r>
    </w:p>
    <w:p>
      <w:r>
        <w:br/>
        <w:t>{</w:t>
        <w:br/>
        <w:t xml:space="preserve">  "status": 204,</w:t>
        <w:br/>
        <w:t xml:space="preserve">  "message": "All configurations deleted successfully",</w:t>
        <w:br/>
        <w:t xml:space="preserve">  "data": null</w:t>
        <w:br/>
        <w:t>}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