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33D" w14:textId="77777777" w:rsidR="00E60FCC" w:rsidRDefault="00BB03B5">
      <w:pPr>
        <w:pStyle w:val="Title"/>
      </w:pPr>
      <w:r>
        <w:t>Salesforce Crawling APIs Documentation</w:t>
      </w:r>
    </w:p>
    <w:p w14:paraId="7D1B4334" w14:textId="77777777" w:rsidR="00E60FCC" w:rsidRDefault="00BB03B5">
      <w:pPr>
        <w:pStyle w:val="Heading1"/>
      </w:pPr>
      <w:r>
        <w:t>1. Scheduled Task - Crawl Salesforce Account</w:t>
      </w:r>
    </w:p>
    <w:p w14:paraId="19EE1D00" w14:textId="0EAFDAEE" w:rsidR="00E60FCC" w:rsidRDefault="00BB03B5">
      <w:r>
        <w:t>This API is a scheduled task that runs every 30 seconds to crawl the Salesforce account information.</w:t>
      </w:r>
      <w:r>
        <w:br/>
        <w:t xml:space="preserve">Endpoint: </w:t>
      </w:r>
      <w:r>
        <w:br/>
        <w:t>Method: GET</w:t>
      </w:r>
      <w:r>
        <w:br/>
        <w:t>Cron Expression: '*/30 * * * * ?'</w:t>
      </w:r>
      <w:r>
        <w:br/>
      </w:r>
      <w:r>
        <w:t>Description: Calls the SalesforceService to crawl the Salesforce account.</w:t>
      </w:r>
      <w:r>
        <w:br/>
        <w:t>Success Response: Logs successful call and crawls Salesforce account.</w:t>
      </w:r>
    </w:p>
    <w:p w14:paraId="6B365DEE" w14:textId="77777777" w:rsidR="00CF6F38" w:rsidRDefault="00CF6F38" w:rsidP="00CF6F38">
      <w:pPr>
        <w:pStyle w:val="Heading1"/>
      </w:pPr>
      <w:r>
        <w:t>SaveSalesforceAccountRequest</w:t>
      </w:r>
    </w:p>
    <w:p w14:paraId="1FBE697A" w14:textId="77777777" w:rsidR="00CF6F38" w:rsidRDefault="00CF6F38" w:rsidP="00CF6F38">
      <w:r>
        <w:t>This is a request object for saving Salesforce integration account details.</w:t>
      </w:r>
      <w:r>
        <w:br/>
        <w:t>Fields:</w:t>
      </w:r>
      <w:r>
        <w:br/>
        <w:t xml:space="preserve"> - sfUrl (String): URL of the Salesforce instance.</w:t>
      </w:r>
      <w:r>
        <w:br/>
        <w:t xml:space="preserve"> - sfUsername (String): Salesforce account username.</w:t>
      </w:r>
      <w:r>
        <w:br/>
        <w:t xml:space="preserve"> - sfPassword (String): Salesforce account password.</w:t>
      </w:r>
      <w:r>
        <w:br/>
        <w:t xml:space="preserve"> - sfObjectType (String): Salesforce object type.</w:t>
      </w:r>
      <w:r>
        <w:br/>
        <w:t xml:space="preserve"> - sfAuthEndPoint (String): Authentication endpoint.</w:t>
      </w:r>
      <w:r>
        <w:br/>
        <w:t xml:space="preserve"> - primaryLocale (String): Primary locale for the account.</w:t>
      </w:r>
      <w:r>
        <w:br/>
        <w:t xml:space="preserve"> - sfApiVersion (String): Salesforce API version.</w:t>
      </w:r>
      <w:r>
        <w:br/>
        <w:t xml:space="preserve"> - docIdPrefix (String): Document ID prefix.</w:t>
      </w:r>
      <w:r>
        <w:br/>
        <w:t xml:space="preserve"> - createdBy (String): Creator of the account.</w:t>
      </w:r>
      <w:r>
        <w:br/>
        <w:t xml:space="preserve"> - tags (List&lt;SalesforceTagsRequest&gt;): Tags associated with the Salesforce account.</w:t>
      </w:r>
      <w:r>
        <w:br/>
        <w:t xml:space="preserve"> - userGroups (List&lt;SalesforceUserGroupsRequest&gt;): User groups associated with the Salesforce account.</w:t>
      </w:r>
    </w:p>
    <w:p w14:paraId="741BD7E5" w14:textId="77777777" w:rsidR="00CF6F38" w:rsidRDefault="00CF6F38"/>
    <w:p w14:paraId="5EDB5AE5" w14:textId="77777777" w:rsidR="00E60FCC" w:rsidRDefault="00BB03B5">
      <w:pPr>
        <w:pStyle w:val="Heading1"/>
      </w:pPr>
      <w:r>
        <w:t>2. Save Salesforce Integration Account</w:t>
      </w:r>
    </w:p>
    <w:p w14:paraId="7DB2B321" w14:textId="128A0A5F" w:rsidR="00BB20E6" w:rsidRPr="000A15BC" w:rsidRDefault="00BB03B5">
      <w:pPr>
        <w:rPr>
          <w:rStyle w:val="Hyperlink"/>
          <w:color w:val="auto"/>
          <w:u w:val="none"/>
        </w:rPr>
      </w:pPr>
      <w:r>
        <w:t>This API saves a new Salesforce integration account.</w:t>
      </w:r>
      <w:r>
        <w:br/>
        <w:t>Endpoint: /save-salesforce-integration-account</w:t>
      </w:r>
      <w:r w:rsidR="003B6DDC" w:rsidRPr="003B6DDC">
        <w:br/>
      </w:r>
      <w:hyperlink r:id="rId6" w:history="1">
        <w:r w:rsidR="00BB20E6" w:rsidRPr="005576D0">
          <w:rPr>
            <w:rStyle w:val="Hyperlink"/>
          </w:rPr>
          <w:t>https://aiplatform.kapturekm.com/Salesforce-Integration/save-salesforce-integration-account</w:t>
        </w:r>
      </w:hyperlink>
    </w:p>
    <w:p w14:paraId="203AF17D" w14:textId="5821F38A" w:rsidR="00E60FCC" w:rsidRPr="00BB20E6" w:rsidRDefault="00BB03B5">
      <w:pPr>
        <w:rPr>
          <w:color w:val="0000FF" w:themeColor="hyperlink"/>
          <w:u w:val="single"/>
        </w:rPr>
      </w:pPr>
      <w:r>
        <w:t>Method: POST</w:t>
      </w:r>
      <w:r>
        <w:br/>
        <w:t>Request Body:</w:t>
      </w:r>
    </w:p>
    <w:p w14:paraId="104F0A46" w14:textId="77777777" w:rsidR="00E60FCC" w:rsidRDefault="00BB03B5">
      <w:r>
        <w:lastRenderedPageBreak/>
        <w:br/>
        <w:t>{</w:t>
      </w:r>
      <w:r>
        <w:br/>
        <w:t xml:space="preserve">    "sfUrl": "https://softcloudsorg2022--sckapture.sandbox.lightning.force.com",</w:t>
      </w:r>
      <w:r>
        <w:br/>
        <w:t xml:space="preserve">    "sfUsername": "balajir@softclouds.com.sckapture",</w:t>
      </w:r>
      <w:r>
        <w:br/>
        <w:t xml:space="preserve">    "sfPassword": "K@pture@2024v1anNvvzR8aCGBGJ8LqU5sTlb",</w:t>
      </w:r>
      <w:r>
        <w:br/>
        <w:t xml:space="preserve">    "sfObjectType": "Case",</w:t>
      </w:r>
      <w:r>
        <w:br/>
        <w:t xml:space="preserve">    "sfAuthEndPoint": "https://test.salesforce.com/services/Soap/u/58.0",</w:t>
      </w:r>
      <w:r>
        <w:br/>
        <w:t xml:space="preserve">    "primaryLocale": "en_US",</w:t>
      </w:r>
      <w:r>
        <w:br/>
        <w:t xml:space="preserve">    "sfApiVersion": "58.0",</w:t>
      </w:r>
      <w:r>
        <w:br/>
        <w:t xml:space="preserve">    "docIdPrefix": "case",</w:t>
      </w:r>
      <w:r>
        <w:br/>
        <w:t xml:space="preserve">    "createdBy": "SivaM",</w:t>
      </w:r>
      <w:r>
        <w:br/>
        <w:t xml:space="preserve">    "tags": [</w:t>
      </w:r>
      <w:r>
        <w:br/>
        <w:t xml:space="preserve">        {</w:t>
      </w:r>
      <w:r>
        <w:br/>
        <w:t xml:space="preserve">            "tagName": "Salesforce",</w:t>
      </w:r>
      <w:r>
        <w:br/>
        <w:t xml:space="preserve">            "tagRefKey": "TAG_e6bd3874-67cd</w:t>
      </w:r>
      <w:r>
        <w:t>-4a8c-8156-94edc7a7929d_KEY"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"tagName": "sfcase",</w:t>
      </w:r>
      <w:r>
        <w:br/>
        <w:t xml:space="preserve">            "tagRefKey": "TAG_61d96cfe-7959-4645-bf19-8ea89d7c6bd5_KEY"</w:t>
      </w:r>
      <w:r>
        <w:br/>
        <w:t xml:space="preserve">        }</w:t>
      </w:r>
      <w:r>
        <w:br/>
        <w:t xml:space="preserve">    ],</w:t>
      </w:r>
      <w:r>
        <w:br/>
        <w:t xml:space="preserve">    "userGroups": [</w:t>
      </w:r>
      <w:r>
        <w:br/>
        <w:t xml:space="preserve">        {</w:t>
      </w:r>
      <w:r>
        <w:br/>
        <w:t xml:space="preserve">            "userGroupName": "KM_INTEGRATION_KEY",</w:t>
      </w:r>
      <w:r>
        <w:br/>
        <w:t xml:space="preserve">            "userGroupRefKey": "KM_INTEGRATION_KEY"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"HOTLINE_AGENT",</w:t>
      </w:r>
      <w:r>
        <w:br/>
        <w:t xml:space="preserve">            "userGroupRefKey": "HOTLINE_AGENT"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"TECHNICIAN",</w:t>
      </w:r>
      <w:r>
        <w:br/>
        <w:t xml:space="preserve">            "userGroupRefKey"</w:t>
      </w:r>
      <w:r>
        <w:t>: "TECHNICIAN"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"TECHNICAL_SUPPORT_KEY",</w:t>
      </w:r>
      <w:r>
        <w:br/>
        <w:t xml:space="preserve">            "userGroupRefKey": "TECHNICAL_SUPPORT_KEY"</w:t>
      </w:r>
      <w:r>
        <w:br/>
        <w:t xml:space="preserve">        },</w:t>
      </w:r>
      <w:r>
        <w:br/>
        <w:t xml:space="preserve">        {</w:t>
      </w:r>
      <w:r>
        <w:br/>
        <w:t xml:space="preserve">            "userGroupName": "SIG_KEY",</w:t>
      </w:r>
      <w:r>
        <w:br/>
        <w:t xml:space="preserve">            "userGroupRefKey": "SIG_KEY"</w:t>
      </w:r>
      <w:r>
        <w:br/>
        <w:t xml:space="preserve">        },</w:t>
      </w:r>
      <w:r>
        <w:br/>
        <w:t xml:space="preserve">        {</w:t>
      </w:r>
      <w:r>
        <w:br/>
      </w:r>
      <w:r>
        <w:lastRenderedPageBreak/>
        <w:t xml:space="preserve">            "userGroupName": "PUBLIC_GROUP_KEY",</w:t>
      </w:r>
      <w:r>
        <w:br/>
        <w:t xml:space="preserve">            "userGroupRefKey": "PUBLIC_GROUP_KEY"</w:t>
      </w:r>
      <w:r>
        <w:br/>
        <w:t xml:space="preserve">        }</w:t>
      </w:r>
      <w:r>
        <w:br/>
        <w:t xml:space="preserve">    ]</w:t>
      </w:r>
      <w:r>
        <w:br/>
        <w:t>}</w:t>
      </w:r>
      <w:r>
        <w:br/>
      </w:r>
    </w:p>
    <w:p w14:paraId="05FB541E" w14:textId="56FBAC11" w:rsidR="00E60FCC" w:rsidRDefault="00BB03B5">
      <w:r>
        <w:t>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p w14:paraId="15D6A5F8" w14:textId="77777777" w:rsidR="00E60FCC" w:rsidRDefault="00BB03B5">
      <w:pPr>
        <w:pStyle w:val="Heading1"/>
      </w:pPr>
      <w:r>
        <w:t>3. Get Salesforce Integration Accounts List</w:t>
      </w:r>
    </w:p>
    <w:p w14:paraId="1D40E4F2" w14:textId="77777777" w:rsidR="00DF4A3B" w:rsidRDefault="00BB03B5">
      <w:r>
        <w:t>This API retrieves a paginated list of Salesforce integration accounts.</w:t>
      </w:r>
      <w:r>
        <w:br/>
        <w:t>Endpoint: /get-salesforce-integration-accounts-list/{startPage}/{pageSize}</w:t>
      </w:r>
    </w:p>
    <w:p w14:paraId="7882D33F" w14:textId="07853B4E" w:rsidR="003B6DDC" w:rsidRDefault="003B6DDC">
      <w:r w:rsidRPr="003B6DDC">
        <w:br/>
      </w:r>
      <w:hyperlink r:id="rId7" w:history="1">
        <w:r w:rsidRPr="005576D0">
          <w:rPr>
            <w:rStyle w:val="Hyperlink"/>
          </w:rPr>
          <w:t>https://aiplatform.kapturekm.com/Salesforce-Integration/get-salesforce-integration-accounts-list/0/10</w:t>
        </w:r>
      </w:hyperlink>
    </w:p>
    <w:p w14:paraId="5715EF86" w14:textId="77777777" w:rsidR="00DD6BCC" w:rsidRDefault="00BB03B5" w:rsidP="00DB0989">
      <w:r>
        <w:t>Method: GET</w:t>
      </w:r>
      <w:r>
        <w:br/>
        <w:t>Path Parameters: startPage (int), pageSize (int)</w:t>
      </w:r>
    </w:p>
    <w:p w14:paraId="12026A75" w14:textId="697C0D45" w:rsidR="00DB0989" w:rsidRDefault="00BB03B5" w:rsidP="00DB0989">
      <w:r>
        <w:br/>
        <w:t>Success Response:</w:t>
      </w:r>
    </w:p>
    <w:p w14:paraId="6E8EB232" w14:textId="061FEE37" w:rsidR="00B232A4" w:rsidRPr="008B2E46" w:rsidRDefault="00BB03B5" w:rsidP="00DB0989">
      <w:r>
        <w:br/>
      </w:r>
      <w:r w:rsidR="00B232A4" w:rsidRPr="008B2E46">
        <w:t>{</w:t>
      </w:r>
    </w:p>
    <w:p w14:paraId="735708BF" w14:textId="77777777" w:rsidR="00B232A4" w:rsidRPr="008B2E46" w:rsidRDefault="00B232A4" w:rsidP="008B2E46">
      <w:pPr>
        <w:spacing w:after="0"/>
      </w:pPr>
      <w:r w:rsidRPr="008B2E46">
        <w:t xml:space="preserve">    "statusCode": 302,</w:t>
      </w:r>
    </w:p>
    <w:p w14:paraId="6CF77202" w14:textId="77777777" w:rsidR="00B232A4" w:rsidRPr="008B2E46" w:rsidRDefault="00B232A4" w:rsidP="008B2E46">
      <w:pPr>
        <w:spacing w:after="0"/>
      </w:pPr>
      <w:r w:rsidRPr="008B2E46">
        <w:t xml:space="preserve">    "message": "Found",</w:t>
      </w:r>
    </w:p>
    <w:p w14:paraId="6BDDA2D9" w14:textId="77777777" w:rsidR="00B232A4" w:rsidRPr="008B2E46" w:rsidRDefault="00B232A4" w:rsidP="008B2E46">
      <w:pPr>
        <w:spacing w:after="0"/>
      </w:pPr>
      <w:r w:rsidRPr="008B2E46">
        <w:t xml:space="preserve">    "totalCount": 2,</w:t>
      </w:r>
    </w:p>
    <w:p w14:paraId="30BD3CDE" w14:textId="77777777" w:rsidR="00B232A4" w:rsidRPr="008B2E46" w:rsidRDefault="00B232A4" w:rsidP="008B2E46">
      <w:pPr>
        <w:spacing w:after="0"/>
      </w:pPr>
      <w:r w:rsidRPr="008B2E46">
        <w:t xml:space="preserve">    "salesforceIntegrationList": [</w:t>
      </w:r>
    </w:p>
    <w:p w14:paraId="66D4E8FD" w14:textId="77777777" w:rsidR="00B232A4" w:rsidRPr="008B2E46" w:rsidRDefault="00B232A4" w:rsidP="008B2E46">
      <w:pPr>
        <w:spacing w:after="0"/>
      </w:pPr>
      <w:r w:rsidRPr="008B2E46">
        <w:t xml:space="preserve">        {</w:t>
      </w:r>
    </w:p>
    <w:p w14:paraId="10FB11AC" w14:textId="77777777" w:rsidR="00B232A4" w:rsidRPr="008B2E46" w:rsidRDefault="00B232A4" w:rsidP="008B2E46">
      <w:pPr>
        <w:spacing w:after="0"/>
      </w:pPr>
      <w:r w:rsidRPr="008B2E46">
        <w:t xml:space="preserve">            "id": 6,</w:t>
      </w:r>
    </w:p>
    <w:p w14:paraId="0AE1AC35" w14:textId="77777777" w:rsidR="00B232A4" w:rsidRPr="008B2E46" w:rsidRDefault="00B232A4" w:rsidP="008B2E46">
      <w:pPr>
        <w:spacing w:after="0"/>
      </w:pPr>
      <w:r w:rsidRPr="008B2E46">
        <w:t xml:space="preserve">            "sfUrl": "https://softcloudsorg2022--sckapture.sandbox.lightning.force.com",</w:t>
      </w:r>
    </w:p>
    <w:p w14:paraId="0E9833FD" w14:textId="77777777" w:rsidR="00B232A4" w:rsidRPr="008B2E46" w:rsidRDefault="00B232A4" w:rsidP="008B2E46">
      <w:pPr>
        <w:spacing w:after="0"/>
      </w:pPr>
      <w:r w:rsidRPr="008B2E46">
        <w:t xml:space="preserve">            "sfUsername": "balajir@softclouds.com.sckapture",</w:t>
      </w:r>
    </w:p>
    <w:p w14:paraId="000F365F" w14:textId="77777777" w:rsidR="00B232A4" w:rsidRPr="008B2E46" w:rsidRDefault="00B232A4" w:rsidP="008B2E46">
      <w:pPr>
        <w:spacing w:after="0"/>
      </w:pPr>
      <w:r w:rsidRPr="008B2E46">
        <w:t xml:space="preserve">            "sfObjectType": "Case",</w:t>
      </w:r>
    </w:p>
    <w:p w14:paraId="62A59C99" w14:textId="77777777" w:rsidR="00B232A4" w:rsidRPr="008B2E46" w:rsidRDefault="00B232A4" w:rsidP="008B2E46">
      <w:pPr>
        <w:spacing w:after="0"/>
      </w:pPr>
      <w:r w:rsidRPr="008B2E46">
        <w:t xml:space="preserve">            "sfAuthEndPoint": "https://test.salesforce.com/services/Soap/u/58.0",</w:t>
      </w:r>
    </w:p>
    <w:p w14:paraId="06757B5E" w14:textId="77777777" w:rsidR="00B232A4" w:rsidRPr="008B2E46" w:rsidRDefault="00B232A4" w:rsidP="008B2E46">
      <w:pPr>
        <w:spacing w:after="0"/>
      </w:pPr>
      <w:r w:rsidRPr="008B2E46">
        <w:t xml:space="preserve">            "primaryLocale": "en_US",</w:t>
      </w:r>
    </w:p>
    <w:p w14:paraId="640A87D5" w14:textId="77777777" w:rsidR="00B232A4" w:rsidRPr="008B2E46" w:rsidRDefault="00B232A4" w:rsidP="008B2E46">
      <w:pPr>
        <w:spacing w:after="0"/>
      </w:pPr>
      <w:r w:rsidRPr="008B2E46">
        <w:t xml:space="preserve">            "sfApiVersion": "58.0",</w:t>
      </w:r>
    </w:p>
    <w:p w14:paraId="0309E98C" w14:textId="77777777" w:rsidR="00B232A4" w:rsidRPr="008B2E46" w:rsidRDefault="00B232A4" w:rsidP="008B2E46">
      <w:pPr>
        <w:spacing w:after="0"/>
      </w:pPr>
      <w:r w:rsidRPr="008B2E46">
        <w:t xml:space="preserve">            "docIdPrefix": "case",</w:t>
      </w:r>
    </w:p>
    <w:p w14:paraId="2E515A4E" w14:textId="77777777" w:rsidR="00B232A4" w:rsidRDefault="00B232A4" w:rsidP="008B2E46">
      <w:pPr>
        <w:spacing w:after="0"/>
      </w:pPr>
      <w:r w:rsidRPr="008B2E46">
        <w:lastRenderedPageBreak/>
        <w:t xml:space="preserve">            "</w:t>
      </w:r>
      <w:r>
        <w:t>status": "In Progress",</w:t>
      </w:r>
    </w:p>
    <w:p w14:paraId="02022FE5" w14:textId="77777777" w:rsidR="00B232A4" w:rsidRDefault="00B232A4" w:rsidP="008B2E46">
      <w:pPr>
        <w:spacing w:after="0"/>
      </w:pPr>
      <w:r>
        <w:t xml:space="preserve">            "createdBy": "SivaM",</w:t>
      </w:r>
    </w:p>
    <w:p w14:paraId="28F4083C" w14:textId="77777777" w:rsidR="00B232A4" w:rsidRDefault="00B232A4" w:rsidP="008B2E46">
      <w:pPr>
        <w:spacing w:after="0"/>
      </w:pPr>
      <w:r>
        <w:t xml:space="preserve">            "createdDateTime": "01/16/2025 08:13:45",</w:t>
      </w:r>
    </w:p>
    <w:p w14:paraId="34ECA770" w14:textId="77777777" w:rsidR="00B232A4" w:rsidRDefault="00B232A4" w:rsidP="008B2E46">
      <w:pPr>
        <w:spacing w:after="0"/>
      </w:pPr>
      <w:r>
        <w:t xml:space="preserve">            "lastSyncDateTime": "01/16/2025 08:13:45",</w:t>
      </w:r>
    </w:p>
    <w:p w14:paraId="75E042A9" w14:textId="77777777" w:rsidR="00B232A4" w:rsidRDefault="00B232A4" w:rsidP="008B2E46">
      <w:pPr>
        <w:spacing w:after="0"/>
      </w:pPr>
      <w:r>
        <w:t xml:space="preserve">            "activeInActive": true,</w:t>
      </w:r>
    </w:p>
    <w:p w14:paraId="376A3878" w14:textId="77777777" w:rsidR="00B232A4" w:rsidRDefault="00B232A4" w:rsidP="008B2E46">
      <w:pPr>
        <w:spacing w:after="0"/>
      </w:pPr>
      <w:r>
        <w:t xml:space="preserve">            "lastSyncBy": "SivaM",</w:t>
      </w:r>
    </w:p>
    <w:p w14:paraId="01051CCE" w14:textId="77777777" w:rsidR="00B232A4" w:rsidRDefault="00B232A4" w:rsidP="008B2E46">
      <w:pPr>
        <w:spacing w:after="0"/>
      </w:pPr>
      <w:r>
        <w:t xml:space="preserve">            "updatedBy": null,</w:t>
      </w:r>
    </w:p>
    <w:p w14:paraId="3C2EA9B5" w14:textId="77777777" w:rsidR="00B232A4" w:rsidRDefault="00B232A4" w:rsidP="008B2E46">
      <w:pPr>
        <w:spacing w:after="0"/>
      </w:pPr>
      <w:r>
        <w:t xml:space="preserve">            "refreshStatus": false,</w:t>
      </w:r>
    </w:p>
    <w:p w14:paraId="6531584C" w14:textId="77777777" w:rsidR="00B232A4" w:rsidRDefault="00B232A4" w:rsidP="008B2E46">
      <w:pPr>
        <w:spacing w:after="0"/>
      </w:pPr>
      <w:r>
        <w:t xml:space="preserve">            "salesforceTags": [</w:t>
      </w:r>
    </w:p>
    <w:p w14:paraId="31155538" w14:textId="77777777" w:rsidR="00B232A4" w:rsidRDefault="00B232A4" w:rsidP="008B2E46">
      <w:pPr>
        <w:spacing w:after="0"/>
      </w:pPr>
      <w:r>
        <w:t xml:space="preserve">                {</w:t>
      </w:r>
    </w:p>
    <w:p w14:paraId="1A73179E" w14:textId="77777777" w:rsidR="00B232A4" w:rsidRDefault="00B232A4" w:rsidP="008B2E46">
      <w:pPr>
        <w:spacing w:after="0"/>
      </w:pPr>
      <w:r>
        <w:t xml:space="preserve">                    "id": 6,</w:t>
      </w:r>
    </w:p>
    <w:p w14:paraId="4C5DCCCF" w14:textId="77777777" w:rsidR="00B232A4" w:rsidRDefault="00B232A4" w:rsidP="008B2E46">
      <w:pPr>
        <w:spacing w:after="0"/>
      </w:pPr>
      <w:r>
        <w:t xml:space="preserve">                    "tagRefKey": "TAG_e6bd3874-67cd-4a8c-8156-94edc7a7929d_KEY",</w:t>
      </w:r>
    </w:p>
    <w:p w14:paraId="4586F4D2" w14:textId="77777777" w:rsidR="00B232A4" w:rsidRDefault="00B232A4" w:rsidP="008B2E46">
      <w:pPr>
        <w:spacing w:after="0"/>
      </w:pPr>
      <w:r>
        <w:t xml:space="preserve">                    "tagName": "Salesforce"</w:t>
      </w:r>
    </w:p>
    <w:p w14:paraId="656AEB09" w14:textId="77777777" w:rsidR="00B232A4" w:rsidRDefault="00B232A4" w:rsidP="008B2E46">
      <w:pPr>
        <w:spacing w:after="0"/>
      </w:pPr>
      <w:r>
        <w:t xml:space="preserve">                },</w:t>
      </w:r>
    </w:p>
    <w:p w14:paraId="51C7B4CD" w14:textId="77777777" w:rsidR="00B232A4" w:rsidRDefault="00B232A4" w:rsidP="008B2E46">
      <w:pPr>
        <w:spacing w:after="0"/>
      </w:pPr>
      <w:r>
        <w:t xml:space="preserve">                {</w:t>
      </w:r>
    </w:p>
    <w:p w14:paraId="756FF1F7" w14:textId="77777777" w:rsidR="00B232A4" w:rsidRDefault="00B232A4" w:rsidP="008B2E46">
      <w:pPr>
        <w:spacing w:after="0"/>
      </w:pPr>
      <w:r>
        <w:t xml:space="preserve">                    "id": 7,</w:t>
      </w:r>
    </w:p>
    <w:p w14:paraId="62A2743C" w14:textId="77777777" w:rsidR="00B232A4" w:rsidRDefault="00B232A4" w:rsidP="008B2E46">
      <w:pPr>
        <w:spacing w:after="0"/>
      </w:pPr>
      <w:r>
        <w:t xml:space="preserve">                    "tagRefKey": "TAG_61d96cfe-7959-4645-bf19-8ea89d7c6bd5_KEY",</w:t>
      </w:r>
    </w:p>
    <w:p w14:paraId="0D520408" w14:textId="77777777" w:rsidR="00B232A4" w:rsidRDefault="00B232A4" w:rsidP="008B2E46">
      <w:pPr>
        <w:spacing w:after="0"/>
      </w:pPr>
      <w:r>
        <w:t xml:space="preserve">                    "tagName": "sfcase"</w:t>
      </w:r>
    </w:p>
    <w:p w14:paraId="1E715F68" w14:textId="77777777" w:rsidR="00B232A4" w:rsidRDefault="00B232A4" w:rsidP="008B2E46">
      <w:pPr>
        <w:spacing w:after="0"/>
      </w:pPr>
      <w:r>
        <w:t xml:space="preserve">                }</w:t>
      </w:r>
    </w:p>
    <w:p w14:paraId="7E65CA9B" w14:textId="77777777" w:rsidR="00B232A4" w:rsidRDefault="00B232A4" w:rsidP="008B2E46">
      <w:pPr>
        <w:spacing w:after="0"/>
      </w:pPr>
      <w:r>
        <w:t xml:space="preserve">            ],</w:t>
      </w:r>
    </w:p>
    <w:p w14:paraId="221A947F" w14:textId="77777777" w:rsidR="00B232A4" w:rsidRDefault="00B232A4" w:rsidP="008B2E46">
      <w:pPr>
        <w:spacing w:after="0"/>
      </w:pPr>
      <w:r>
        <w:t xml:space="preserve">            "salesforceUserGroups": [</w:t>
      </w:r>
    </w:p>
    <w:p w14:paraId="70BF8D19" w14:textId="77777777" w:rsidR="00B232A4" w:rsidRDefault="00B232A4" w:rsidP="008B2E46">
      <w:pPr>
        <w:spacing w:after="0"/>
      </w:pPr>
      <w:r>
        <w:t xml:space="preserve">                {</w:t>
      </w:r>
    </w:p>
    <w:p w14:paraId="7F94E46D" w14:textId="77777777" w:rsidR="00B232A4" w:rsidRDefault="00B232A4" w:rsidP="008B2E46">
      <w:pPr>
        <w:spacing w:after="0"/>
      </w:pPr>
      <w:r>
        <w:t xml:space="preserve">                    "id": 9,</w:t>
      </w:r>
    </w:p>
    <w:p w14:paraId="0E0C1C9E" w14:textId="77777777" w:rsidR="00B232A4" w:rsidRDefault="00B232A4" w:rsidP="008B2E46">
      <w:pPr>
        <w:spacing w:after="0"/>
      </w:pPr>
      <w:r>
        <w:t xml:space="preserve">                    "userGroupRefKey": "KM_INTEGRATION_KEY",</w:t>
      </w:r>
    </w:p>
    <w:p w14:paraId="01B285FC" w14:textId="77777777" w:rsidR="00B232A4" w:rsidRDefault="00B232A4" w:rsidP="008B2E46">
      <w:pPr>
        <w:spacing w:after="0"/>
      </w:pPr>
      <w:r>
        <w:t xml:space="preserve">                    "userGroupName": "KM_INTEGRATION_KEY"</w:t>
      </w:r>
    </w:p>
    <w:p w14:paraId="38CACAF2" w14:textId="77777777" w:rsidR="00B232A4" w:rsidRDefault="00B232A4" w:rsidP="008B2E46">
      <w:pPr>
        <w:spacing w:after="0"/>
      </w:pPr>
      <w:r>
        <w:t xml:space="preserve">                },</w:t>
      </w:r>
    </w:p>
    <w:p w14:paraId="56D87ACF" w14:textId="77777777" w:rsidR="00B232A4" w:rsidRDefault="00B232A4" w:rsidP="008B2E46">
      <w:pPr>
        <w:spacing w:after="0"/>
      </w:pPr>
      <w:r>
        <w:t xml:space="preserve">                {</w:t>
      </w:r>
    </w:p>
    <w:p w14:paraId="49EC4053" w14:textId="77777777" w:rsidR="00B232A4" w:rsidRDefault="00B232A4" w:rsidP="008B2E46">
      <w:pPr>
        <w:spacing w:after="0"/>
      </w:pPr>
      <w:r>
        <w:t xml:space="preserve">                    "id": 10,</w:t>
      </w:r>
    </w:p>
    <w:p w14:paraId="076C83ED" w14:textId="77777777" w:rsidR="00B232A4" w:rsidRDefault="00B232A4" w:rsidP="008B2E46">
      <w:pPr>
        <w:spacing w:after="0"/>
      </w:pPr>
      <w:r>
        <w:t xml:space="preserve">                    "userGroupRefKey": "HOTLINE_AGENT",</w:t>
      </w:r>
    </w:p>
    <w:p w14:paraId="690DD16B" w14:textId="77777777" w:rsidR="00B232A4" w:rsidRDefault="00B232A4" w:rsidP="008B2E46">
      <w:pPr>
        <w:spacing w:after="0"/>
      </w:pPr>
      <w:r>
        <w:t xml:space="preserve">                    "userGroupName": "HOTLINE_AGENT"</w:t>
      </w:r>
    </w:p>
    <w:p w14:paraId="5227EA29" w14:textId="77777777" w:rsidR="00B232A4" w:rsidRDefault="00B232A4" w:rsidP="008B2E46">
      <w:pPr>
        <w:spacing w:after="0"/>
      </w:pPr>
      <w:r>
        <w:t xml:space="preserve">                },</w:t>
      </w:r>
    </w:p>
    <w:p w14:paraId="604EFD23" w14:textId="77777777" w:rsidR="00B232A4" w:rsidRDefault="00B232A4" w:rsidP="008B2E46">
      <w:pPr>
        <w:spacing w:after="0"/>
      </w:pPr>
      <w:r>
        <w:t xml:space="preserve">                {</w:t>
      </w:r>
    </w:p>
    <w:p w14:paraId="5152042D" w14:textId="77777777" w:rsidR="00B232A4" w:rsidRDefault="00B232A4" w:rsidP="008B2E46">
      <w:pPr>
        <w:spacing w:after="0"/>
      </w:pPr>
      <w:r>
        <w:t xml:space="preserve">                    "id": 11,</w:t>
      </w:r>
    </w:p>
    <w:p w14:paraId="527711BB" w14:textId="77777777" w:rsidR="00B232A4" w:rsidRDefault="00B232A4" w:rsidP="008B2E46">
      <w:pPr>
        <w:spacing w:after="0"/>
      </w:pPr>
      <w:r>
        <w:t xml:space="preserve">                    "userGroupRefKey": "TECHNICIAN",</w:t>
      </w:r>
    </w:p>
    <w:p w14:paraId="3CF0158A" w14:textId="77777777" w:rsidR="00B232A4" w:rsidRDefault="00B232A4" w:rsidP="008B2E46">
      <w:pPr>
        <w:spacing w:after="0"/>
      </w:pPr>
      <w:r>
        <w:t xml:space="preserve">                    "userGroupName": "TECHNICIAN"</w:t>
      </w:r>
    </w:p>
    <w:p w14:paraId="61772A78" w14:textId="77777777" w:rsidR="00B232A4" w:rsidRDefault="00B232A4" w:rsidP="008B2E46">
      <w:pPr>
        <w:spacing w:after="0"/>
      </w:pPr>
      <w:r>
        <w:t xml:space="preserve">                },</w:t>
      </w:r>
    </w:p>
    <w:p w14:paraId="33A5278B" w14:textId="77777777" w:rsidR="00B232A4" w:rsidRDefault="00B232A4" w:rsidP="008B2E46">
      <w:pPr>
        <w:spacing w:after="0"/>
      </w:pPr>
      <w:r>
        <w:t xml:space="preserve">                {</w:t>
      </w:r>
    </w:p>
    <w:p w14:paraId="61EAD330" w14:textId="77777777" w:rsidR="00B232A4" w:rsidRDefault="00B232A4" w:rsidP="008B2E46">
      <w:pPr>
        <w:spacing w:after="0"/>
      </w:pPr>
      <w:r>
        <w:t xml:space="preserve">                    "id": 12,</w:t>
      </w:r>
    </w:p>
    <w:p w14:paraId="08B4D486" w14:textId="77777777" w:rsidR="00B232A4" w:rsidRDefault="00B232A4" w:rsidP="008B2E46">
      <w:pPr>
        <w:spacing w:after="0"/>
      </w:pPr>
      <w:r>
        <w:t xml:space="preserve">                    "userGroupRefKey": "TECHNICAL_SUPPORT_KEY",</w:t>
      </w:r>
    </w:p>
    <w:p w14:paraId="1C49C45E" w14:textId="77777777" w:rsidR="00B232A4" w:rsidRDefault="00B232A4" w:rsidP="008B2E46">
      <w:pPr>
        <w:spacing w:after="0"/>
      </w:pPr>
      <w:r>
        <w:t xml:space="preserve">                    "userGroupName": "TECHNICAL_SUPPORT_KEY"</w:t>
      </w:r>
    </w:p>
    <w:p w14:paraId="54FEF9A7" w14:textId="77777777" w:rsidR="00B232A4" w:rsidRDefault="00B232A4" w:rsidP="008B2E46">
      <w:pPr>
        <w:spacing w:after="0"/>
      </w:pPr>
      <w:r>
        <w:t xml:space="preserve">                },</w:t>
      </w:r>
    </w:p>
    <w:p w14:paraId="54BC5BA6" w14:textId="77777777" w:rsidR="00B232A4" w:rsidRDefault="00B232A4" w:rsidP="008B2E46">
      <w:pPr>
        <w:spacing w:after="0"/>
      </w:pPr>
      <w:r>
        <w:t xml:space="preserve">                {</w:t>
      </w:r>
    </w:p>
    <w:p w14:paraId="5914E34B" w14:textId="77777777" w:rsidR="00B232A4" w:rsidRDefault="00B232A4" w:rsidP="008B2E46">
      <w:pPr>
        <w:spacing w:after="0"/>
      </w:pPr>
      <w:r>
        <w:t xml:space="preserve">                    "id": 13,</w:t>
      </w:r>
    </w:p>
    <w:p w14:paraId="116094FB" w14:textId="77777777" w:rsidR="00B232A4" w:rsidRDefault="00B232A4" w:rsidP="008B2E46">
      <w:pPr>
        <w:spacing w:after="0"/>
      </w:pPr>
      <w:r>
        <w:lastRenderedPageBreak/>
        <w:t xml:space="preserve">                    "userGroupRefKey": "SIG_KEY",</w:t>
      </w:r>
    </w:p>
    <w:p w14:paraId="414027C4" w14:textId="77777777" w:rsidR="00B232A4" w:rsidRDefault="00B232A4" w:rsidP="008B2E46">
      <w:pPr>
        <w:spacing w:after="0"/>
      </w:pPr>
      <w:r>
        <w:t xml:space="preserve">                    "userGroupName": "SIG_KEY"</w:t>
      </w:r>
    </w:p>
    <w:p w14:paraId="55426816" w14:textId="77777777" w:rsidR="00B232A4" w:rsidRDefault="00B232A4" w:rsidP="008B2E46">
      <w:pPr>
        <w:spacing w:after="0"/>
      </w:pPr>
      <w:r>
        <w:t xml:space="preserve">                },</w:t>
      </w:r>
    </w:p>
    <w:p w14:paraId="6FA004AF" w14:textId="77777777" w:rsidR="00B232A4" w:rsidRDefault="00B232A4" w:rsidP="008B2E46">
      <w:pPr>
        <w:spacing w:after="0"/>
      </w:pPr>
      <w:r>
        <w:t xml:space="preserve">                {</w:t>
      </w:r>
    </w:p>
    <w:p w14:paraId="68E08E9B" w14:textId="77777777" w:rsidR="00B232A4" w:rsidRDefault="00B232A4" w:rsidP="008B2E46">
      <w:pPr>
        <w:spacing w:after="0"/>
      </w:pPr>
      <w:r>
        <w:t xml:space="preserve">                    "id": 14,</w:t>
      </w:r>
    </w:p>
    <w:p w14:paraId="09CBB2D8" w14:textId="77777777" w:rsidR="00B232A4" w:rsidRDefault="00B232A4" w:rsidP="008B2E46">
      <w:pPr>
        <w:spacing w:after="0"/>
      </w:pPr>
      <w:r>
        <w:t xml:space="preserve">                    "userGroupRefKey": "PUBLIC_GROUP_KEY",</w:t>
      </w:r>
    </w:p>
    <w:p w14:paraId="6698B679" w14:textId="77777777" w:rsidR="00B232A4" w:rsidRDefault="00B232A4" w:rsidP="008B2E46">
      <w:pPr>
        <w:spacing w:after="0"/>
      </w:pPr>
      <w:r>
        <w:t xml:space="preserve">                    "userGroupName": "PUBLIC_GROUP_KEY"</w:t>
      </w:r>
    </w:p>
    <w:p w14:paraId="0B9D2E08" w14:textId="77777777" w:rsidR="00B232A4" w:rsidRDefault="00B232A4" w:rsidP="008B2E46">
      <w:pPr>
        <w:spacing w:after="0"/>
      </w:pPr>
      <w:r>
        <w:t xml:space="preserve">                }</w:t>
      </w:r>
    </w:p>
    <w:p w14:paraId="27FB95DD" w14:textId="77777777" w:rsidR="00B232A4" w:rsidRDefault="00B232A4" w:rsidP="008B2E46">
      <w:pPr>
        <w:spacing w:after="0"/>
      </w:pPr>
      <w:r>
        <w:t xml:space="preserve">            ]</w:t>
      </w:r>
    </w:p>
    <w:p w14:paraId="79B11886" w14:textId="77777777" w:rsidR="00B232A4" w:rsidRDefault="00B232A4" w:rsidP="008B2E46">
      <w:pPr>
        <w:spacing w:after="0"/>
      </w:pPr>
      <w:r>
        <w:t xml:space="preserve">        }</w:t>
      </w:r>
    </w:p>
    <w:p w14:paraId="1A06B356" w14:textId="77777777" w:rsidR="00B232A4" w:rsidRDefault="00B232A4" w:rsidP="008B2E46">
      <w:pPr>
        <w:spacing w:after="0"/>
      </w:pPr>
      <w:r>
        <w:t xml:space="preserve">    ]</w:t>
      </w:r>
    </w:p>
    <w:p w14:paraId="1B720832" w14:textId="0E1A9807" w:rsidR="00E60FCC" w:rsidRDefault="00B232A4" w:rsidP="008B2E46">
      <w:pPr>
        <w:spacing w:after="0"/>
      </w:pPr>
      <w:r>
        <w:t>}</w:t>
      </w:r>
    </w:p>
    <w:p w14:paraId="00B12F13" w14:textId="77777777" w:rsidR="00E60FCC" w:rsidRDefault="00BB03B5">
      <w:pPr>
        <w:pStyle w:val="Heading1"/>
      </w:pPr>
      <w:r>
        <w:t xml:space="preserve">4. Update Salesforce </w:t>
      </w:r>
      <w:r>
        <w:t>Account Status</w:t>
      </w:r>
    </w:p>
    <w:p w14:paraId="2535D988" w14:textId="77777777" w:rsidR="00CF70A3" w:rsidRDefault="00BB03B5">
      <w:r>
        <w:t>This API updates the active/inactive status of a Salesforce account.</w:t>
      </w:r>
      <w:r>
        <w:br/>
        <w:t>Endpoint: /active-inactive-salesforce-account/{activeInActive}/{sfId}/{updateBy}</w:t>
      </w:r>
    </w:p>
    <w:p w14:paraId="6598965F" w14:textId="77777777" w:rsidR="00CF70A3" w:rsidRDefault="00CF70A3">
      <w:hyperlink r:id="rId8" w:history="1">
        <w:r w:rsidRPr="005576D0">
          <w:rPr>
            <w:rStyle w:val="Hyperlink"/>
          </w:rPr>
          <w:t>https://aiplatform.kapturekm.com/Salesforce-Integration/active-inactive-salesforce-account/false/5/SivaM</w:t>
        </w:r>
      </w:hyperlink>
    </w:p>
    <w:p w14:paraId="4EBAA22D" w14:textId="77777777" w:rsidR="00C96BB4" w:rsidRDefault="00BB03B5">
      <w:r>
        <w:br/>
        <w:t>Method: PUT</w:t>
      </w:r>
      <w:r>
        <w:br/>
        <w:t xml:space="preserve">Path Parameters: activeInActive (Boolean), sfId (int), updateBy </w:t>
      </w:r>
      <w:r>
        <w:t>(String)</w:t>
      </w:r>
    </w:p>
    <w:p w14:paraId="28D60F5F" w14:textId="1550D002" w:rsidR="00E60FCC" w:rsidRDefault="00BB03B5">
      <w:r>
        <w:br/>
        <w:t>Success 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p w14:paraId="3718814C" w14:textId="77777777" w:rsidR="00E60FCC" w:rsidRDefault="00BB03B5">
      <w:pPr>
        <w:pStyle w:val="Heading1"/>
      </w:pPr>
      <w:r>
        <w:t>5. Delete Salesforce Account</w:t>
      </w:r>
    </w:p>
    <w:p w14:paraId="431C633F" w14:textId="77777777" w:rsidR="00FF6929" w:rsidRDefault="00BB03B5">
      <w:r>
        <w:t>This API soft deletes a Salesforce account.</w:t>
      </w:r>
      <w:r>
        <w:br/>
        <w:t>Endpoint: /delete-salesforce-account/{sfId}/{deleteBy}</w:t>
      </w:r>
    </w:p>
    <w:p w14:paraId="229CBD29" w14:textId="77777777" w:rsidR="00A37E4B" w:rsidRDefault="00DF4A3B">
      <w:hyperlink r:id="rId9" w:history="1">
        <w:r w:rsidRPr="005576D0">
          <w:rPr>
            <w:rStyle w:val="Hyperlink"/>
          </w:rPr>
          <w:t>https://aiplatform.kapturekm.com/Salesforce-Integration/delete-salesforce-account/5/SivaM</w:t>
        </w:r>
      </w:hyperlink>
    </w:p>
    <w:p w14:paraId="7C8E5BC2" w14:textId="02661E15" w:rsidR="00A37E4B" w:rsidRDefault="00BB03B5">
      <w:r>
        <w:br/>
        <w:t>Method: DELETE</w:t>
      </w:r>
      <w:r>
        <w:br/>
        <w:t>Path Parameters: sfId (int), deleteBy (String)</w:t>
      </w:r>
    </w:p>
    <w:p w14:paraId="23145F55" w14:textId="5212434E" w:rsidR="00E60FCC" w:rsidRDefault="00BB03B5">
      <w:r>
        <w:lastRenderedPageBreak/>
        <w:br/>
        <w:t>Success Response:</w:t>
      </w:r>
      <w:r>
        <w:br/>
        <w:t>{</w:t>
      </w:r>
      <w:r>
        <w:br/>
        <w:t xml:space="preserve">    "statusCode": 202,</w:t>
      </w:r>
      <w:r>
        <w:br/>
        <w:t xml:space="preserve">    "message": "Accepted"</w:t>
      </w:r>
      <w:r>
        <w:br/>
        <w:t>}</w:t>
      </w:r>
      <w:r>
        <w:br/>
      </w:r>
    </w:p>
    <w:p w14:paraId="5F99FC7F" w14:textId="77777777" w:rsidR="00E60FCC" w:rsidRDefault="00BB03B5">
      <w:pPr>
        <w:pStyle w:val="Heading1"/>
      </w:pPr>
      <w:r>
        <w:t>6. Refresh Salesforce Account</w:t>
      </w:r>
    </w:p>
    <w:p w14:paraId="7F0D3FD2" w14:textId="77777777" w:rsidR="00AE743A" w:rsidRDefault="00BB03B5">
      <w:r>
        <w:t>This API refreshes the Salesforce account.</w:t>
      </w:r>
      <w:r>
        <w:br/>
        <w:t>Endpoint: /refresh-salesforce-account/{sfId}/{refreshBy}</w:t>
      </w:r>
    </w:p>
    <w:p w14:paraId="1BD9BA13" w14:textId="4F9526BC" w:rsidR="00AE743A" w:rsidRDefault="00AE743A">
      <w:hyperlink r:id="rId10" w:history="1">
        <w:r w:rsidRPr="005576D0">
          <w:rPr>
            <w:rStyle w:val="Hyperlink"/>
          </w:rPr>
          <w:t>https://aiplatform.kapturekm.com/Salesforce-Integration/refresh-salesforce-account/5/SivaM</w:t>
        </w:r>
      </w:hyperlink>
    </w:p>
    <w:p w14:paraId="3EE7C721" w14:textId="77777777" w:rsidR="00F23AC2" w:rsidRDefault="00BB03B5">
      <w:r>
        <w:br/>
        <w:t>Method: GET</w:t>
      </w:r>
      <w:r>
        <w:br/>
        <w:t>Path Parameters: sfId (int), refreshBy (String)</w:t>
      </w:r>
    </w:p>
    <w:p w14:paraId="73D244FB" w14:textId="4947278B" w:rsidR="00E60FCC" w:rsidRDefault="00BB03B5">
      <w:r>
        <w:br/>
        <w:t>Success Response:</w:t>
      </w:r>
      <w:r>
        <w:br/>
        <w:t>{</w:t>
      </w:r>
      <w:r>
        <w:br/>
        <w:t xml:space="preserve">    "statusCode": 200,</w:t>
      </w:r>
      <w:r>
        <w:br/>
        <w:t xml:space="preserve">    "message": "OK"</w:t>
      </w:r>
      <w:r>
        <w:br/>
        <w:t>}</w:t>
      </w:r>
      <w:r>
        <w:br/>
      </w:r>
    </w:p>
    <w:sectPr w:rsidR="00E60F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790878">
    <w:abstractNumId w:val="8"/>
  </w:num>
  <w:num w:numId="2" w16cid:durableId="20210186">
    <w:abstractNumId w:val="6"/>
  </w:num>
  <w:num w:numId="3" w16cid:durableId="685136185">
    <w:abstractNumId w:val="5"/>
  </w:num>
  <w:num w:numId="4" w16cid:durableId="224032499">
    <w:abstractNumId w:val="4"/>
  </w:num>
  <w:num w:numId="5" w16cid:durableId="434524882">
    <w:abstractNumId w:val="7"/>
  </w:num>
  <w:num w:numId="6" w16cid:durableId="627125119">
    <w:abstractNumId w:val="3"/>
  </w:num>
  <w:num w:numId="7" w16cid:durableId="398990082">
    <w:abstractNumId w:val="2"/>
  </w:num>
  <w:num w:numId="8" w16cid:durableId="993487891">
    <w:abstractNumId w:val="1"/>
  </w:num>
  <w:num w:numId="9" w16cid:durableId="207010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44A"/>
    <w:rsid w:val="0006063C"/>
    <w:rsid w:val="00073273"/>
    <w:rsid w:val="000A15BC"/>
    <w:rsid w:val="000C56C7"/>
    <w:rsid w:val="000D7273"/>
    <w:rsid w:val="0015074B"/>
    <w:rsid w:val="00186786"/>
    <w:rsid w:val="0029639D"/>
    <w:rsid w:val="0031103D"/>
    <w:rsid w:val="00313ABE"/>
    <w:rsid w:val="00326F90"/>
    <w:rsid w:val="003B6DDC"/>
    <w:rsid w:val="00417051"/>
    <w:rsid w:val="00476401"/>
    <w:rsid w:val="00506D10"/>
    <w:rsid w:val="00526061"/>
    <w:rsid w:val="0062439F"/>
    <w:rsid w:val="00685B51"/>
    <w:rsid w:val="00896F6A"/>
    <w:rsid w:val="008B2E46"/>
    <w:rsid w:val="008B63BC"/>
    <w:rsid w:val="008E4AC0"/>
    <w:rsid w:val="00916D26"/>
    <w:rsid w:val="00993C42"/>
    <w:rsid w:val="009E292D"/>
    <w:rsid w:val="00A37E4B"/>
    <w:rsid w:val="00A448D1"/>
    <w:rsid w:val="00A54820"/>
    <w:rsid w:val="00AA1D8D"/>
    <w:rsid w:val="00AA3941"/>
    <w:rsid w:val="00AB22E7"/>
    <w:rsid w:val="00AE743A"/>
    <w:rsid w:val="00B232A4"/>
    <w:rsid w:val="00B47730"/>
    <w:rsid w:val="00BB03B5"/>
    <w:rsid w:val="00BB20E6"/>
    <w:rsid w:val="00BF402E"/>
    <w:rsid w:val="00C96BB4"/>
    <w:rsid w:val="00CB0664"/>
    <w:rsid w:val="00CD6B76"/>
    <w:rsid w:val="00CE3D0E"/>
    <w:rsid w:val="00CF6F38"/>
    <w:rsid w:val="00CF70A3"/>
    <w:rsid w:val="00D03A33"/>
    <w:rsid w:val="00D050A4"/>
    <w:rsid w:val="00D623E9"/>
    <w:rsid w:val="00D8164A"/>
    <w:rsid w:val="00DB0989"/>
    <w:rsid w:val="00DD5042"/>
    <w:rsid w:val="00DD6BCC"/>
    <w:rsid w:val="00DF4A3B"/>
    <w:rsid w:val="00E60FCC"/>
    <w:rsid w:val="00F22FC6"/>
    <w:rsid w:val="00F23AC2"/>
    <w:rsid w:val="00FA6BE1"/>
    <w:rsid w:val="00FC693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B41F8"/>
  <w14:defaultImageDpi w14:val="300"/>
  <w15:docId w15:val="{AFAE774C-443A-4613-A895-1B3EE5A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B6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latform.kapturekm.com/Salesforce-Integration/active-inactive-salesforce-account/false/5/SivaM" TargetMode="External"/><Relationship Id="rId3" Type="http://schemas.openxmlformats.org/officeDocument/2006/relationships/styles" Target="styles.xml"/><Relationship Id="rId7" Type="http://schemas.openxmlformats.org/officeDocument/2006/relationships/hyperlink" Target="https://aiplatform.kapturekm.com/Salesforce-Integration/get-salesforce-integration-accounts-list/0/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iplatform.kapturekm.com/Salesforce-Integration/save-salesforce-integration-accou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iplatform.kapturekm.com/Salesforce-Integration/refresh-salesforce-account/5/Siv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platform.kapturekm.com/Salesforce-Integration/delete-salesforce-account/5/Si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D6169B-61A5-4B8C-A46C-4ACBB66637DE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Siva Venkata Rao M</cp:lastModifiedBy>
  <cp:revision>71</cp:revision>
  <dcterms:created xsi:type="dcterms:W3CDTF">2013-12-23T23:15:00Z</dcterms:created>
  <dcterms:modified xsi:type="dcterms:W3CDTF">2025-01-16T09:52:00Z</dcterms:modified>
  <cp:category/>
</cp:coreProperties>
</file>